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414"/>
        <w:gridCol w:w="5226"/>
      </w:tblGrid>
      <w:tr w:rsidR="00677868" w14:paraId="73799C63" w14:textId="77777777">
        <w:trPr>
          <w:trHeight w:val="1440"/>
        </w:trPr>
        <w:tc>
          <w:tcPr>
            <w:tcW w:w="4320" w:type="dxa"/>
          </w:tcPr>
          <w:p w14:paraId="6C013A5E" w14:textId="22D768C7" w:rsidR="00677868" w:rsidRDefault="00646527">
            <w:r w:rsidRPr="00646527">
              <w:rPr>
                <w:rFonts w:eastAsia="Times New Roman" w:cs="Times New Roman"/>
                <w:b/>
                <w:noProof/>
                <w:lang w:eastAsia="en-GB"/>
              </w:rPr>
              <w:drawing>
                <wp:inline distT="0" distB="0" distL="0" distR="0" wp14:anchorId="3CDB58C9" wp14:editId="45E9DD3A">
                  <wp:extent cx="1704975" cy="619125"/>
                  <wp:effectExtent l="0" t="0" r="9525" b="9525"/>
                  <wp:docPr id="2" name="Picture 3" descr="A logo for a children's compan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logo for a children's compan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062924E8" w14:textId="6E894AAE" w:rsidR="00677868" w:rsidRDefault="00646527" w:rsidP="00646527">
            <w:r>
              <w:rPr>
                <w:rFonts w:eastAsia="Times New Roman"/>
                <w:b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497E7CE7" wp14:editId="163F2E3A">
                  <wp:extent cx="3171825" cy="1428750"/>
                  <wp:effectExtent l="0" t="0" r="9525" b="0"/>
                  <wp:docPr id="2109609278" name="Picture 1" descr="A logo for a compan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logo for a compan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3F55EB" w14:textId="77777777" w:rsidR="00677868" w:rsidRDefault="001322EC" w:rsidP="00451586">
      <w:pPr>
        <w:jc w:val="center"/>
      </w:pPr>
      <w:r>
        <w:rPr>
          <w:b/>
          <w:sz w:val="28"/>
        </w:rPr>
        <w:t>MULTI AGENCY REFERRAL FORM (MARF)</w:t>
      </w:r>
      <w:r>
        <w:rPr>
          <w:b/>
          <w:sz w:val="28"/>
        </w:rPr>
        <w:br/>
        <w:t>Working together for the children of Guernsey and Alderney</w:t>
      </w:r>
    </w:p>
    <w:p w14:paraId="31D01368" w14:textId="2FD302E4" w:rsidR="00677868" w:rsidRDefault="001322EC">
      <w:r>
        <w:br/>
        <w:t>Date of Referral:</w:t>
      </w:r>
      <w:r w:rsidR="00BE4F8E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E4F8E">
        <w:instrText xml:space="preserve"> FORMTEXT </w:instrText>
      </w:r>
      <w:r w:rsidR="00BE4F8E">
        <w:fldChar w:fldCharType="separate"/>
      </w:r>
      <w:r w:rsidR="00BE4F8E">
        <w:rPr>
          <w:noProof/>
        </w:rPr>
        <w:t> </w:t>
      </w:r>
      <w:r w:rsidR="00BE4F8E">
        <w:rPr>
          <w:noProof/>
        </w:rPr>
        <w:t> </w:t>
      </w:r>
      <w:r w:rsidR="00BE4F8E">
        <w:rPr>
          <w:noProof/>
        </w:rPr>
        <w:t> </w:t>
      </w:r>
      <w:r w:rsidR="00BE4F8E">
        <w:rPr>
          <w:noProof/>
        </w:rPr>
        <w:t> </w:t>
      </w:r>
      <w:r w:rsidR="00BE4F8E">
        <w:rPr>
          <w:noProof/>
        </w:rPr>
        <w:t> </w:t>
      </w:r>
      <w:r w:rsidR="00BE4F8E">
        <w:fldChar w:fldCharType="end"/>
      </w:r>
      <w:bookmarkEnd w:id="0"/>
    </w:p>
    <w:p w14:paraId="34DB858E" w14:textId="52FD6A34" w:rsidR="00E15F69" w:rsidRPr="00E15F69" w:rsidRDefault="00D24555" w:rsidP="00451586">
      <w:pPr>
        <w:pStyle w:val="Heading2"/>
      </w:pPr>
      <w:r>
        <w:t>Child or Young Person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800"/>
      </w:tblGrid>
      <w:tr w:rsidR="00D24555" w14:paraId="7CAC39E0" w14:textId="77777777" w:rsidTr="00AD4D43">
        <w:tc>
          <w:tcPr>
            <w:tcW w:w="2830" w:type="dxa"/>
            <w:shd w:val="clear" w:color="auto" w:fill="DBE5F1" w:themeFill="accent1" w:themeFillTint="33"/>
          </w:tcPr>
          <w:p w14:paraId="508E9874" w14:textId="77777777" w:rsidR="00D24555" w:rsidRDefault="00D24555">
            <w:r>
              <w:t>Name:</w:t>
            </w:r>
          </w:p>
          <w:p w14:paraId="6D95D851" w14:textId="2298B66D" w:rsidR="00E15F69" w:rsidRDefault="00E15F69"/>
        </w:tc>
        <w:tc>
          <w:tcPr>
            <w:tcW w:w="5800" w:type="dxa"/>
          </w:tcPr>
          <w:p w14:paraId="28987AD0" w14:textId="13E1EB04" w:rsidR="00D24555" w:rsidRDefault="00F8758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4555" w14:paraId="3444F8CC" w14:textId="77777777" w:rsidTr="00AD4D43">
        <w:tc>
          <w:tcPr>
            <w:tcW w:w="2830" w:type="dxa"/>
            <w:shd w:val="clear" w:color="auto" w:fill="DBE5F1" w:themeFill="accent1" w:themeFillTint="33"/>
          </w:tcPr>
          <w:p w14:paraId="6333B24A" w14:textId="77777777" w:rsidR="00D24555" w:rsidRDefault="00D24555">
            <w:r>
              <w:t>Known as:</w:t>
            </w:r>
          </w:p>
          <w:p w14:paraId="76354F0B" w14:textId="66FF36B6" w:rsidR="00E15F69" w:rsidRDefault="00E15F69"/>
        </w:tc>
        <w:tc>
          <w:tcPr>
            <w:tcW w:w="5800" w:type="dxa"/>
          </w:tcPr>
          <w:p w14:paraId="76263ED2" w14:textId="5D01C421" w:rsidR="00D24555" w:rsidRDefault="00F8758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4555" w14:paraId="5FD13E8A" w14:textId="77777777" w:rsidTr="00AD4D43">
        <w:tc>
          <w:tcPr>
            <w:tcW w:w="2830" w:type="dxa"/>
            <w:shd w:val="clear" w:color="auto" w:fill="DBE5F1" w:themeFill="accent1" w:themeFillTint="33"/>
          </w:tcPr>
          <w:p w14:paraId="5F0DBF43" w14:textId="77777777" w:rsidR="00D24555" w:rsidRDefault="00D24555">
            <w:r>
              <w:t>Date of Birth:</w:t>
            </w:r>
          </w:p>
          <w:p w14:paraId="55098359" w14:textId="1A608065" w:rsidR="00E15F69" w:rsidRDefault="00E15F69"/>
        </w:tc>
        <w:tc>
          <w:tcPr>
            <w:tcW w:w="5800" w:type="dxa"/>
          </w:tcPr>
          <w:p w14:paraId="6900D3FB" w14:textId="27CE115D" w:rsidR="00D24555" w:rsidRDefault="00F8758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4555" w14:paraId="330979CB" w14:textId="77777777" w:rsidTr="00AD4D43">
        <w:tc>
          <w:tcPr>
            <w:tcW w:w="2830" w:type="dxa"/>
            <w:shd w:val="clear" w:color="auto" w:fill="DBE5F1" w:themeFill="accent1" w:themeFillTint="33"/>
          </w:tcPr>
          <w:p w14:paraId="234687A6" w14:textId="77777777" w:rsidR="00D24555" w:rsidRDefault="00D24555">
            <w:r>
              <w:t>Age:</w:t>
            </w:r>
          </w:p>
          <w:p w14:paraId="795925B9" w14:textId="02C39970" w:rsidR="00E15F69" w:rsidRDefault="00E15F69"/>
        </w:tc>
        <w:tc>
          <w:tcPr>
            <w:tcW w:w="5800" w:type="dxa"/>
          </w:tcPr>
          <w:p w14:paraId="6C091221" w14:textId="277CDB6D" w:rsidR="00D24555" w:rsidRDefault="00F8758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4555" w14:paraId="6B8253F5" w14:textId="77777777" w:rsidTr="00AD4D43">
        <w:tc>
          <w:tcPr>
            <w:tcW w:w="2830" w:type="dxa"/>
            <w:shd w:val="clear" w:color="auto" w:fill="DBE5F1" w:themeFill="accent1" w:themeFillTint="33"/>
          </w:tcPr>
          <w:p w14:paraId="0C31E7DA" w14:textId="77777777" w:rsidR="00D24555" w:rsidRDefault="00D24555">
            <w:r>
              <w:t>Gender:</w:t>
            </w:r>
          </w:p>
          <w:p w14:paraId="0D9239B0" w14:textId="0B6AB19F" w:rsidR="00E15F69" w:rsidRDefault="00E15F69"/>
        </w:tc>
        <w:tc>
          <w:tcPr>
            <w:tcW w:w="5800" w:type="dxa"/>
          </w:tcPr>
          <w:p w14:paraId="3DBBDFB7" w14:textId="7BFAB8BD" w:rsidR="00D24555" w:rsidRDefault="00F8758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4555" w14:paraId="53EB36FF" w14:textId="77777777" w:rsidTr="00AD4D43">
        <w:tc>
          <w:tcPr>
            <w:tcW w:w="2830" w:type="dxa"/>
            <w:shd w:val="clear" w:color="auto" w:fill="DBE5F1" w:themeFill="accent1" w:themeFillTint="33"/>
          </w:tcPr>
          <w:p w14:paraId="7C68A4F8" w14:textId="77777777" w:rsidR="00D24555" w:rsidRDefault="00D24555">
            <w:r>
              <w:t>Ethnicity:</w:t>
            </w:r>
          </w:p>
          <w:p w14:paraId="01DBCE1A" w14:textId="5FE1F1AA" w:rsidR="00E15F69" w:rsidRDefault="00E15F69"/>
        </w:tc>
        <w:tc>
          <w:tcPr>
            <w:tcW w:w="5800" w:type="dxa"/>
          </w:tcPr>
          <w:p w14:paraId="687E64BB" w14:textId="08E24A04" w:rsidR="00D24555" w:rsidRDefault="00F8758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4555" w14:paraId="7AAC639E" w14:textId="77777777" w:rsidTr="00AD4D43">
        <w:tc>
          <w:tcPr>
            <w:tcW w:w="2830" w:type="dxa"/>
            <w:shd w:val="clear" w:color="auto" w:fill="DBE5F1" w:themeFill="accent1" w:themeFillTint="33"/>
          </w:tcPr>
          <w:p w14:paraId="47ADFBF0" w14:textId="097ECA19" w:rsidR="009C715F" w:rsidRDefault="005F02E9" w:rsidP="009C715F">
            <w:r>
              <w:t>Disability</w:t>
            </w:r>
            <w:r w:rsidR="009C715F">
              <w:t xml:space="preserve"> </w:t>
            </w:r>
            <w:r w:rsidR="009C715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15F">
              <w:instrText xml:space="preserve"> FORMCHECKBOX </w:instrText>
            </w:r>
            <w:r w:rsidR="009C715F">
              <w:fldChar w:fldCharType="separate"/>
            </w:r>
            <w:r w:rsidR="009C715F">
              <w:fldChar w:fldCharType="end"/>
            </w:r>
            <w:r w:rsidR="009C715F">
              <w:t xml:space="preserve"> Yes </w:t>
            </w:r>
            <w:r w:rsidR="009C715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715F">
              <w:instrText xml:space="preserve"> FORMCHECKBOX </w:instrText>
            </w:r>
            <w:r w:rsidR="009C715F">
              <w:fldChar w:fldCharType="separate"/>
            </w:r>
            <w:r w:rsidR="009C715F">
              <w:fldChar w:fldCharType="end"/>
            </w:r>
            <w:r w:rsidR="009C715F">
              <w:t xml:space="preserve"> No</w:t>
            </w:r>
          </w:p>
          <w:p w14:paraId="01A9B60C" w14:textId="78A6F29C" w:rsidR="00D24555" w:rsidRDefault="00D24555"/>
        </w:tc>
        <w:tc>
          <w:tcPr>
            <w:tcW w:w="5800" w:type="dxa"/>
          </w:tcPr>
          <w:p w14:paraId="2575BBE0" w14:textId="77777777" w:rsidR="00D24555" w:rsidRDefault="005F02E9">
            <w:r>
              <w:t>(If yes, please give further details):</w:t>
            </w:r>
          </w:p>
          <w:p w14:paraId="490ECF18" w14:textId="77777777" w:rsidR="00AD4D43" w:rsidRDefault="00AD4D43"/>
          <w:p w14:paraId="66B9A2EE" w14:textId="30B54636" w:rsidR="00F87588" w:rsidRDefault="00F8758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4555" w14:paraId="0CF38284" w14:textId="77777777" w:rsidTr="00AD4D43">
        <w:tc>
          <w:tcPr>
            <w:tcW w:w="2830" w:type="dxa"/>
            <w:shd w:val="clear" w:color="auto" w:fill="DBE5F1" w:themeFill="accent1" w:themeFillTint="33"/>
          </w:tcPr>
          <w:p w14:paraId="393A81D3" w14:textId="77777777" w:rsidR="00D24555" w:rsidRDefault="005F02E9">
            <w:r>
              <w:t>Child Telephone Number:</w:t>
            </w:r>
          </w:p>
          <w:p w14:paraId="4276A3ED" w14:textId="3826C894" w:rsidR="00E15F69" w:rsidRDefault="00E15F69"/>
        </w:tc>
        <w:tc>
          <w:tcPr>
            <w:tcW w:w="5800" w:type="dxa"/>
          </w:tcPr>
          <w:p w14:paraId="5C7B9AEE" w14:textId="3553442F" w:rsidR="00D24555" w:rsidRDefault="00F8758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02E9" w14:paraId="4F540180" w14:textId="77777777" w:rsidTr="00AD4D43">
        <w:tc>
          <w:tcPr>
            <w:tcW w:w="2830" w:type="dxa"/>
            <w:shd w:val="clear" w:color="auto" w:fill="DBE5F1" w:themeFill="accent1" w:themeFillTint="33"/>
          </w:tcPr>
          <w:p w14:paraId="70A012D6" w14:textId="77777777" w:rsidR="005F02E9" w:rsidRDefault="005F02E9" w:rsidP="005F02E9">
            <w:r w:rsidRPr="007E5459">
              <w:t xml:space="preserve">Parent Telephone Number: </w:t>
            </w:r>
          </w:p>
          <w:p w14:paraId="224778EB" w14:textId="7FE07710" w:rsidR="00E15F69" w:rsidRDefault="00E15F69" w:rsidP="005F02E9"/>
        </w:tc>
        <w:tc>
          <w:tcPr>
            <w:tcW w:w="5800" w:type="dxa"/>
          </w:tcPr>
          <w:p w14:paraId="2AF68B8A" w14:textId="566B8C40" w:rsidR="005F02E9" w:rsidRDefault="00F87588" w:rsidP="005F02E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B9A3B1D" w14:textId="7E72BB47" w:rsidR="00677868" w:rsidRDefault="00677868"/>
    <w:p w14:paraId="0C2B782A" w14:textId="77777777" w:rsidR="00A64893" w:rsidRDefault="001322EC">
      <w:r>
        <w:t xml:space="preserve">Address: </w:t>
      </w:r>
    </w:p>
    <w:p w14:paraId="56DA9D67" w14:textId="4F8082CC" w:rsidR="00677868" w:rsidRDefault="00BE4F8E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658B25" w14:textId="77777777" w:rsidR="00A64893" w:rsidRDefault="001322EC">
      <w:r>
        <w:t>Place of Residence (if different from the above address):</w:t>
      </w:r>
    </w:p>
    <w:p w14:paraId="1BD55867" w14:textId="4456D63C" w:rsidR="00677868" w:rsidRDefault="001322EC">
      <w:r>
        <w:t xml:space="preserve"> </w:t>
      </w:r>
      <w:r w:rsidR="00BE4F8E">
        <w:fldChar w:fldCharType="begin">
          <w:ffData>
            <w:name w:val="Text1"/>
            <w:enabled/>
            <w:calcOnExit w:val="0"/>
            <w:textInput/>
          </w:ffData>
        </w:fldChar>
      </w:r>
      <w:r w:rsidR="00BE4F8E">
        <w:instrText xml:space="preserve"> FORMTEXT </w:instrText>
      </w:r>
      <w:r w:rsidR="00BE4F8E">
        <w:fldChar w:fldCharType="separate"/>
      </w:r>
      <w:r w:rsidR="00BE4F8E">
        <w:rPr>
          <w:noProof/>
        </w:rPr>
        <w:t> </w:t>
      </w:r>
      <w:r w:rsidR="00BE4F8E">
        <w:rPr>
          <w:noProof/>
        </w:rPr>
        <w:t> </w:t>
      </w:r>
      <w:r w:rsidR="00BE4F8E">
        <w:rPr>
          <w:noProof/>
        </w:rPr>
        <w:t> </w:t>
      </w:r>
      <w:r w:rsidR="00BE4F8E">
        <w:rPr>
          <w:noProof/>
        </w:rPr>
        <w:t> </w:t>
      </w:r>
      <w:r w:rsidR="00BE4F8E">
        <w:rPr>
          <w:noProof/>
        </w:rPr>
        <w:t> </w:t>
      </w:r>
      <w:r w:rsidR="00BE4F8E">
        <w:fldChar w:fldCharType="end"/>
      </w:r>
    </w:p>
    <w:p w14:paraId="6E0EAEDA" w14:textId="77777777" w:rsidR="00A64893" w:rsidRDefault="00A64893">
      <w:pPr>
        <w:pStyle w:val="Heading2"/>
      </w:pPr>
    </w:p>
    <w:p w14:paraId="2DA0C469" w14:textId="253234C9" w:rsidR="00A64893" w:rsidRPr="00A64893" w:rsidRDefault="001322EC" w:rsidP="00A036E2">
      <w:pPr>
        <w:pStyle w:val="Heading2"/>
      </w:pPr>
      <w:r>
        <w:t>Family Members</w:t>
      </w:r>
      <w:r w:rsidR="00A036E2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58"/>
        <w:gridCol w:w="1523"/>
        <w:gridCol w:w="3260"/>
        <w:gridCol w:w="1689"/>
      </w:tblGrid>
      <w:tr w:rsidR="00677868" w14:paraId="77701D39" w14:textId="77777777" w:rsidTr="00A036E2">
        <w:trPr>
          <w:trHeight w:val="383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D8C7BB" w14:textId="1F0445E1" w:rsidR="00BE4F8E" w:rsidRDefault="001322EC" w:rsidP="00E2265C">
            <w:r>
              <w:t>Name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C731783" w14:textId="52235782" w:rsidR="00BE4F8E" w:rsidRDefault="001322EC" w:rsidP="00E2265C">
            <w:r>
              <w:t>Date of Birth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5A00D6" w14:textId="02AD331D" w:rsidR="00BE4F8E" w:rsidRDefault="001322EC" w:rsidP="00E2265C">
            <w:r>
              <w:t>Address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5DF0283" w14:textId="440F8B92" w:rsidR="00BE4F8E" w:rsidRDefault="001322EC" w:rsidP="00E2265C">
            <w:r>
              <w:t>Relationship</w:t>
            </w:r>
          </w:p>
        </w:tc>
      </w:tr>
      <w:tr w:rsidR="00E2265C" w14:paraId="1AC54E4A" w14:textId="77777777" w:rsidTr="00543D50">
        <w:trPr>
          <w:trHeight w:val="413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1B79" w14:textId="77777777" w:rsidR="00E2265C" w:rsidRDefault="00E2265C" w:rsidP="00E2265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BB93" w14:textId="77777777" w:rsidR="00E2265C" w:rsidRDefault="00E2265C" w:rsidP="00E2265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07CB7D8" w14:textId="77777777" w:rsidR="00E2265C" w:rsidRDefault="00E2265C" w:rsidP="00E2265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51E4" w14:textId="77777777" w:rsidR="00E2265C" w:rsidRDefault="00E2265C" w:rsidP="00E2265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BA58681" w14:textId="77777777" w:rsidR="00E2265C" w:rsidRDefault="00E2265C" w:rsidP="00E2265C"/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5F9A" w14:textId="15B0E91C" w:rsidR="00E2265C" w:rsidRDefault="00E2265C" w:rsidP="00E2265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825BCB5" w14:textId="77777777" w:rsidR="00E2265C" w:rsidRDefault="00E2265C" w:rsidP="00E2265C"/>
        </w:tc>
      </w:tr>
      <w:tr w:rsidR="00677868" w14:paraId="40841943" w14:textId="77777777" w:rsidTr="00543D50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1868" w14:textId="63B9009E" w:rsidR="00677868" w:rsidRDefault="001322EC">
            <w:r>
              <w:t xml:space="preserve"> </w:t>
            </w:r>
            <w:r w:rsidR="00A46C9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C9F">
              <w:instrText xml:space="preserve"> FORMTEXT </w:instrText>
            </w:r>
            <w:r w:rsidR="00A46C9F">
              <w:fldChar w:fldCharType="separate"/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fldChar w:fldCharType="end"/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1BA1" w14:textId="7FE66DE8" w:rsidR="00677868" w:rsidRDefault="00A46C9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1322EC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E520" w14:textId="1A4D7FFF" w:rsidR="00677868" w:rsidRDefault="00A46C9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1322EC"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3638" w14:textId="77777777" w:rsidR="00677868" w:rsidRDefault="001322EC">
            <w:r>
              <w:t xml:space="preserve"> </w:t>
            </w:r>
            <w:r w:rsidR="00A46C9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C9F">
              <w:instrText xml:space="preserve"> FORMTEXT </w:instrText>
            </w:r>
            <w:r w:rsidR="00A46C9F">
              <w:fldChar w:fldCharType="separate"/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fldChar w:fldCharType="end"/>
            </w:r>
          </w:p>
          <w:p w14:paraId="0E85DD36" w14:textId="2A341BBA" w:rsidR="0015726A" w:rsidRDefault="0015726A"/>
        </w:tc>
      </w:tr>
      <w:tr w:rsidR="00677868" w14:paraId="5A4437C4" w14:textId="77777777" w:rsidTr="00543D50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0578" w14:textId="4B599553" w:rsidR="00677868" w:rsidRDefault="001322EC">
            <w:r>
              <w:t xml:space="preserve"> </w:t>
            </w:r>
            <w:r w:rsidR="00A46C9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C9F">
              <w:instrText xml:space="preserve"> FORMTEXT </w:instrText>
            </w:r>
            <w:r w:rsidR="00A46C9F">
              <w:fldChar w:fldCharType="separate"/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fldChar w:fldCharType="end"/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962D" w14:textId="46136BDF" w:rsidR="00677868" w:rsidRDefault="00A46C9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1322EC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FE0F" w14:textId="2C1869FD" w:rsidR="00677868" w:rsidRDefault="00A46C9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1322EC"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2228" w14:textId="77777777" w:rsidR="00677868" w:rsidRDefault="001322EC">
            <w:r>
              <w:t xml:space="preserve"> </w:t>
            </w:r>
            <w:r w:rsidR="00A46C9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C9F">
              <w:instrText xml:space="preserve"> FORMTEXT </w:instrText>
            </w:r>
            <w:r w:rsidR="00A46C9F">
              <w:fldChar w:fldCharType="separate"/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fldChar w:fldCharType="end"/>
            </w:r>
          </w:p>
          <w:p w14:paraId="08986AC2" w14:textId="7CBDBB53" w:rsidR="0015726A" w:rsidRDefault="0015726A"/>
        </w:tc>
      </w:tr>
      <w:tr w:rsidR="00677868" w14:paraId="58F94E1A" w14:textId="77777777" w:rsidTr="00543D50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4940" w14:textId="46C26885" w:rsidR="00677868" w:rsidRDefault="00A46C9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D713" w14:textId="721E16F6" w:rsidR="00677868" w:rsidRDefault="001322EC">
            <w:r>
              <w:t xml:space="preserve"> </w:t>
            </w:r>
            <w:r w:rsidR="00A46C9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C9F">
              <w:instrText xml:space="preserve"> FORMTEXT </w:instrText>
            </w:r>
            <w:r w:rsidR="00A46C9F">
              <w:fldChar w:fldCharType="separate"/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9791" w14:textId="3FA6EA53" w:rsidR="00677868" w:rsidRDefault="00A46C9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1322EC"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7336" w14:textId="77777777" w:rsidR="00677868" w:rsidRDefault="001322EC">
            <w:r>
              <w:t xml:space="preserve"> </w:t>
            </w:r>
            <w:r w:rsidR="00A46C9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C9F">
              <w:instrText xml:space="preserve"> FORMTEXT </w:instrText>
            </w:r>
            <w:r w:rsidR="00A46C9F">
              <w:fldChar w:fldCharType="separate"/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fldChar w:fldCharType="end"/>
            </w:r>
          </w:p>
          <w:p w14:paraId="0BD08134" w14:textId="15C85B9D" w:rsidR="0015726A" w:rsidRDefault="0015726A"/>
        </w:tc>
      </w:tr>
      <w:tr w:rsidR="00677868" w14:paraId="447E5097" w14:textId="77777777" w:rsidTr="00543D50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2DB5" w14:textId="2B308837" w:rsidR="00677868" w:rsidRDefault="001322EC">
            <w:r>
              <w:t xml:space="preserve"> </w:t>
            </w:r>
            <w:r w:rsidR="00A46C9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C9F">
              <w:instrText xml:space="preserve"> FORMTEXT </w:instrText>
            </w:r>
            <w:r w:rsidR="00A46C9F">
              <w:fldChar w:fldCharType="separate"/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fldChar w:fldCharType="end"/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7909" w14:textId="0763CA1D" w:rsidR="00677868" w:rsidRDefault="001322EC">
            <w:r>
              <w:t xml:space="preserve"> </w:t>
            </w:r>
            <w:r w:rsidR="00A46C9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C9F">
              <w:instrText xml:space="preserve"> FORMTEXT </w:instrText>
            </w:r>
            <w:r w:rsidR="00A46C9F">
              <w:fldChar w:fldCharType="separate"/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008C" w14:textId="01783CB6" w:rsidR="00677868" w:rsidRDefault="001322EC">
            <w:r>
              <w:t xml:space="preserve"> </w:t>
            </w:r>
            <w:r w:rsidR="00A46C9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C9F">
              <w:instrText xml:space="preserve"> FORMTEXT </w:instrText>
            </w:r>
            <w:r w:rsidR="00A46C9F">
              <w:fldChar w:fldCharType="separate"/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fldChar w:fldCharType="end"/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008A" w14:textId="77777777" w:rsidR="00677868" w:rsidRDefault="001322EC">
            <w:r>
              <w:t xml:space="preserve"> </w:t>
            </w:r>
            <w:r w:rsidR="00A46C9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C9F">
              <w:instrText xml:space="preserve"> FORMTEXT </w:instrText>
            </w:r>
            <w:r w:rsidR="00A46C9F">
              <w:fldChar w:fldCharType="separate"/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rPr>
                <w:noProof/>
              </w:rPr>
              <w:t> </w:t>
            </w:r>
            <w:r w:rsidR="00A46C9F">
              <w:fldChar w:fldCharType="end"/>
            </w:r>
          </w:p>
          <w:p w14:paraId="6D35D020" w14:textId="426F49D0" w:rsidR="0015726A" w:rsidRDefault="0015726A"/>
        </w:tc>
      </w:tr>
    </w:tbl>
    <w:p w14:paraId="3CE67929" w14:textId="5DFBAD97" w:rsidR="00677868" w:rsidRDefault="001322EC">
      <w:pPr>
        <w:pStyle w:val="Heading2"/>
      </w:pPr>
      <w:r>
        <w:t>Other Significant People</w:t>
      </w:r>
      <w:r w:rsidR="00A036E2">
        <w:t>:</w:t>
      </w:r>
      <w:r w:rsidR="00543D50">
        <w:t xml:space="preserve">                              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56"/>
        <w:gridCol w:w="1525"/>
        <w:gridCol w:w="3260"/>
        <w:gridCol w:w="1689"/>
      </w:tblGrid>
      <w:tr w:rsidR="00543D50" w14:paraId="2479E848" w14:textId="77777777" w:rsidTr="00A036E2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F15A45D" w14:textId="77777777" w:rsidR="00543D50" w:rsidRDefault="00543D50" w:rsidP="00A7683E">
            <w:r>
              <w:t>Name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C4F5501" w14:textId="77777777" w:rsidR="00543D50" w:rsidRDefault="00543D50" w:rsidP="00A7683E">
            <w:r>
              <w:t>Date of Birth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A7D03AC" w14:textId="77777777" w:rsidR="00543D50" w:rsidRDefault="00543D50" w:rsidP="00A7683E">
            <w:r>
              <w:t>Address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9029E25" w14:textId="77777777" w:rsidR="00543D50" w:rsidRDefault="00543D50" w:rsidP="00A7683E">
            <w:r>
              <w:t>Relationship</w:t>
            </w:r>
          </w:p>
        </w:tc>
      </w:tr>
      <w:tr w:rsidR="00543D50" w14:paraId="5A9FC077" w14:textId="77777777" w:rsidTr="00A64893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C8C7" w14:textId="77777777" w:rsidR="00543D50" w:rsidRDefault="00543D50" w:rsidP="00A7683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6418" w14:textId="77777777" w:rsidR="00543D50" w:rsidRDefault="00543D50" w:rsidP="00A7683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1C13B27B" w14:textId="77777777" w:rsidR="00543D50" w:rsidRDefault="00543D50" w:rsidP="00A7683E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D048" w14:textId="77777777" w:rsidR="00543D50" w:rsidRDefault="00543D50" w:rsidP="00A7683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78ED2B73" w14:textId="77777777" w:rsidR="00543D50" w:rsidRDefault="00543D50" w:rsidP="00A7683E"/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DE0D" w14:textId="77777777" w:rsidR="00543D50" w:rsidRDefault="00543D50" w:rsidP="00A7683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125B7B8E" w14:textId="77777777" w:rsidR="00543D50" w:rsidRDefault="00543D50" w:rsidP="00A7683E"/>
        </w:tc>
      </w:tr>
      <w:tr w:rsidR="00543D50" w14:paraId="1B2411FE" w14:textId="77777777" w:rsidTr="00A64893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72D1" w14:textId="77777777" w:rsidR="00543D50" w:rsidRDefault="00543D50" w:rsidP="00A7683E"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90BE" w14:textId="77777777" w:rsidR="00543D50" w:rsidRDefault="00543D50" w:rsidP="00A7683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BA8B" w14:textId="77777777" w:rsidR="00543D50" w:rsidRDefault="00543D50" w:rsidP="00A7683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2117" w14:textId="77777777" w:rsidR="00543D50" w:rsidRDefault="00543D50" w:rsidP="00A7683E"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3A604AD8" w14:textId="77777777" w:rsidR="00543D50" w:rsidRDefault="00543D50" w:rsidP="00A7683E"/>
        </w:tc>
      </w:tr>
      <w:tr w:rsidR="00543D50" w14:paraId="68C578D0" w14:textId="77777777" w:rsidTr="00A64893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08BA" w14:textId="77777777" w:rsidR="00543D50" w:rsidRDefault="00543D50" w:rsidP="00A7683E"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9E0A" w14:textId="77777777" w:rsidR="00543D50" w:rsidRDefault="00543D50" w:rsidP="00A7683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B0A4" w14:textId="77777777" w:rsidR="00543D50" w:rsidRDefault="00543D50" w:rsidP="00A7683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303C" w14:textId="77777777" w:rsidR="00543D50" w:rsidRDefault="00543D50" w:rsidP="00A7683E"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D755188" w14:textId="77777777" w:rsidR="00543D50" w:rsidRDefault="00543D50" w:rsidP="00A7683E"/>
        </w:tc>
      </w:tr>
      <w:tr w:rsidR="00543D50" w14:paraId="463F84A0" w14:textId="77777777" w:rsidTr="00A64893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BC6B" w14:textId="77777777" w:rsidR="00543D50" w:rsidRDefault="00543D50" w:rsidP="00A7683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548D" w14:textId="77777777" w:rsidR="00543D50" w:rsidRDefault="00543D50" w:rsidP="00A7683E"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6C7B" w14:textId="77777777" w:rsidR="00543D50" w:rsidRDefault="00543D50" w:rsidP="00A7683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7A8E" w14:textId="77777777" w:rsidR="00543D50" w:rsidRDefault="00543D50" w:rsidP="00A7683E"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58DD8B8D" w14:textId="77777777" w:rsidR="00543D50" w:rsidRDefault="00543D50" w:rsidP="00A7683E"/>
        </w:tc>
      </w:tr>
    </w:tbl>
    <w:p w14:paraId="13F6F504" w14:textId="77777777" w:rsidR="00B3727A" w:rsidRDefault="00B3727A"/>
    <w:p w14:paraId="78FAAACF" w14:textId="0C25749A" w:rsidR="00677868" w:rsidRDefault="001322EC">
      <w:r>
        <w:t>Parental Responsibilities are held by:</w:t>
      </w:r>
      <w:r w:rsidR="00BE4F8E">
        <w:t xml:space="preserve"> </w:t>
      </w:r>
      <w:r w:rsidR="00BE4F8E">
        <w:fldChar w:fldCharType="begin">
          <w:ffData>
            <w:name w:val="Text1"/>
            <w:enabled/>
            <w:calcOnExit w:val="0"/>
            <w:textInput/>
          </w:ffData>
        </w:fldChar>
      </w:r>
      <w:r w:rsidR="00BE4F8E">
        <w:instrText xml:space="preserve"> FORMTEXT </w:instrText>
      </w:r>
      <w:r w:rsidR="00BE4F8E">
        <w:fldChar w:fldCharType="separate"/>
      </w:r>
      <w:r w:rsidR="00BE4F8E">
        <w:rPr>
          <w:noProof/>
        </w:rPr>
        <w:t> </w:t>
      </w:r>
      <w:r w:rsidR="00BE4F8E">
        <w:rPr>
          <w:noProof/>
        </w:rPr>
        <w:t> </w:t>
      </w:r>
      <w:r w:rsidR="00BE4F8E">
        <w:rPr>
          <w:noProof/>
        </w:rPr>
        <w:t> </w:t>
      </w:r>
      <w:r w:rsidR="00BE4F8E">
        <w:rPr>
          <w:noProof/>
        </w:rPr>
        <w:t> </w:t>
      </w:r>
      <w:r w:rsidR="00BE4F8E">
        <w:rPr>
          <w:noProof/>
        </w:rPr>
        <w:t> </w:t>
      </w:r>
      <w:r w:rsidR="00BE4F8E">
        <w:fldChar w:fldCharType="end"/>
      </w:r>
    </w:p>
    <w:p w14:paraId="4377BCC3" w14:textId="25299578" w:rsidR="00677868" w:rsidRDefault="001322EC">
      <w:r>
        <w:t xml:space="preserve">Is the child aware that the referral has been made? </w:t>
      </w:r>
      <w:r w:rsidR="00035DA2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35DA2">
        <w:instrText xml:space="preserve"> FORMCHECKBOX </w:instrText>
      </w:r>
      <w:r w:rsidR="00035DA2">
        <w:fldChar w:fldCharType="separate"/>
      </w:r>
      <w:r w:rsidR="00035DA2">
        <w:fldChar w:fldCharType="end"/>
      </w:r>
      <w:r w:rsidR="00035DA2">
        <w:t xml:space="preserve"> Yes </w:t>
      </w:r>
      <w:r w:rsidR="00035DA2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35DA2">
        <w:instrText xml:space="preserve"> FORMCHECKBOX </w:instrText>
      </w:r>
      <w:r w:rsidR="00035DA2">
        <w:fldChar w:fldCharType="separate"/>
      </w:r>
      <w:r w:rsidR="00035DA2">
        <w:fldChar w:fldCharType="end"/>
      </w:r>
      <w:r w:rsidR="00035DA2">
        <w:t xml:space="preserve"> No</w:t>
      </w:r>
    </w:p>
    <w:p w14:paraId="63915E87" w14:textId="1381DE6A" w:rsidR="00677868" w:rsidRDefault="001322EC">
      <w:r>
        <w:lastRenderedPageBreak/>
        <w:t xml:space="preserve">Does the main carer(s) know you have made the referral? </w:t>
      </w:r>
      <w:r w:rsidR="00035DA2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35DA2">
        <w:instrText xml:space="preserve"> FORMCHECKBOX </w:instrText>
      </w:r>
      <w:r w:rsidR="00035DA2">
        <w:fldChar w:fldCharType="separate"/>
      </w:r>
      <w:r w:rsidR="00035DA2">
        <w:fldChar w:fldCharType="end"/>
      </w:r>
      <w:r w:rsidR="00035DA2">
        <w:t xml:space="preserve"> Yes </w:t>
      </w:r>
      <w:r w:rsidR="00035DA2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35DA2">
        <w:instrText xml:space="preserve"> FORMCHECKBOX </w:instrText>
      </w:r>
      <w:r w:rsidR="00035DA2">
        <w:fldChar w:fldCharType="separate"/>
      </w:r>
      <w:r w:rsidR="00035DA2">
        <w:fldChar w:fldCharType="end"/>
      </w:r>
      <w:r w:rsidR="00035DA2">
        <w:t xml:space="preserve"> No</w:t>
      </w:r>
    </w:p>
    <w:p w14:paraId="5AE44B24" w14:textId="3AC76F07" w:rsidR="00677868" w:rsidRDefault="001322EC">
      <w:r>
        <w:t xml:space="preserve">Consent received from: </w:t>
      </w:r>
      <w:r w:rsidR="00BE4F8E">
        <w:fldChar w:fldCharType="begin">
          <w:ffData>
            <w:name w:val="Text1"/>
            <w:enabled/>
            <w:calcOnExit w:val="0"/>
            <w:textInput/>
          </w:ffData>
        </w:fldChar>
      </w:r>
      <w:r w:rsidR="00BE4F8E">
        <w:instrText xml:space="preserve"> FORMTEXT </w:instrText>
      </w:r>
      <w:r w:rsidR="00BE4F8E">
        <w:fldChar w:fldCharType="separate"/>
      </w:r>
      <w:r w:rsidR="00BE4F8E">
        <w:rPr>
          <w:noProof/>
        </w:rPr>
        <w:t> </w:t>
      </w:r>
      <w:r w:rsidR="00BE4F8E">
        <w:rPr>
          <w:noProof/>
        </w:rPr>
        <w:t> </w:t>
      </w:r>
      <w:r w:rsidR="00BE4F8E">
        <w:rPr>
          <w:noProof/>
        </w:rPr>
        <w:t> </w:t>
      </w:r>
      <w:r w:rsidR="00BE4F8E">
        <w:rPr>
          <w:noProof/>
        </w:rPr>
        <w:t> </w:t>
      </w:r>
      <w:r w:rsidR="00BE4F8E">
        <w:rPr>
          <w:noProof/>
        </w:rPr>
        <w:t> </w:t>
      </w:r>
      <w:r w:rsidR="00BE4F8E">
        <w:fldChar w:fldCharType="end"/>
      </w:r>
      <w:r>
        <w:t>_</w:t>
      </w:r>
    </w:p>
    <w:p w14:paraId="032385B7" w14:textId="084AB04E" w:rsidR="00677868" w:rsidRDefault="001322EC">
      <w:r>
        <w:t xml:space="preserve">If no, are there sufficient grounds to waive the need for consent? </w:t>
      </w:r>
      <w:r w:rsidR="00035DA2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35DA2">
        <w:instrText xml:space="preserve"> FORMCHECKBOX </w:instrText>
      </w:r>
      <w:r w:rsidR="00035DA2">
        <w:fldChar w:fldCharType="separate"/>
      </w:r>
      <w:r w:rsidR="00035DA2">
        <w:fldChar w:fldCharType="end"/>
      </w:r>
      <w:r w:rsidR="00035DA2">
        <w:t xml:space="preserve"> Yes </w:t>
      </w:r>
      <w:r w:rsidR="00035DA2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35DA2">
        <w:instrText xml:space="preserve"> FORMCHECKBOX </w:instrText>
      </w:r>
      <w:r w:rsidR="00035DA2">
        <w:fldChar w:fldCharType="separate"/>
      </w:r>
      <w:r w:rsidR="00035DA2">
        <w:fldChar w:fldCharType="end"/>
      </w:r>
      <w:r w:rsidR="00035DA2">
        <w:t xml:space="preserve"> No</w:t>
      </w:r>
    </w:p>
    <w:p w14:paraId="04CD6499" w14:textId="7F8E940E" w:rsidR="00677868" w:rsidRDefault="001322EC">
      <w:r>
        <w:t xml:space="preserve">Please state grounds if yes: </w:t>
      </w:r>
      <w:r w:rsidR="00BE4F8E">
        <w:fldChar w:fldCharType="begin">
          <w:ffData>
            <w:name w:val="Text1"/>
            <w:enabled/>
            <w:calcOnExit w:val="0"/>
            <w:textInput/>
          </w:ffData>
        </w:fldChar>
      </w:r>
      <w:r w:rsidR="00BE4F8E">
        <w:instrText xml:space="preserve"> FORMTEXT </w:instrText>
      </w:r>
      <w:r w:rsidR="00BE4F8E">
        <w:fldChar w:fldCharType="separate"/>
      </w:r>
      <w:r w:rsidR="00BE4F8E">
        <w:rPr>
          <w:noProof/>
        </w:rPr>
        <w:t> </w:t>
      </w:r>
      <w:r w:rsidR="00BE4F8E">
        <w:rPr>
          <w:noProof/>
        </w:rPr>
        <w:t> </w:t>
      </w:r>
      <w:r w:rsidR="00BE4F8E">
        <w:rPr>
          <w:noProof/>
        </w:rPr>
        <w:t> </w:t>
      </w:r>
      <w:r w:rsidR="00BE4F8E">
        <w:rPr>
          <w:noProof/>
        </w:rPr>
        <w:t> </w:t>
      </w:r>
      <w:r w:rsidR="00BE4F8E">
        <w:rPr>
          <w:noProof/>
        </w:rPr>
        <w:t> </w:t>
      </w:r>
      <w:r w:rsidR="00BE4F8E">
        <w:fldChar w:fldCharType="end"/>
      </w:r>
    </w:p>
    <w:p w14:paraId="5698EE04" w14:textId="00EF2635" w:rsidR="00677868" w:rsidRDefault="001322EC">
      <w:pPr>
        <w:pStyle w:val="Heading2"/>
      </w:pPr>
      <w:r>
        <w:t>Agencies working with this family</w:t>
      </w:r>
      <w:r w:rsidR="00C31160">
        <w:t xml:space="preserve"> (EG: </w:t>
      </w:r>
      <w:r w:rsidR="00D2427E">
        <w:t>School, Health Visitor, CAMHS)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677868" w14:paraId="4764D3F8" w14:textId="77777777" w:rsidTr="00A036E2">
        <w:trPr>
          <w:trHeight w:val="363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3EFF545" w14:textId="321CC35A" w:rsidR="00BE4F8E" w:rsidRDefault="001322EC" w:rsidP="00DD0DE1">
            <w:r>
              <w:t>Name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7A14336" w14:textId="7671A1EE" w:rsidR="00BE4F8E" w:rsidRDefault="001322EC" w:rsidP="00DD0DE1">
            <w:r>
              <w:t>Agency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09C6515" w14:textId="07155D59" w:rsidR="00DD0DE1" w:rsidRDefault="001322EC" w:rsidP="00DD0DE1">
            <w:r>
              <w:t>Telephone / emai</w:t>
            </w:r>
            <w:r w:rsidR="0060377E">
              <w:t>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ADE90C5" w14:textId="4177F45F" w:rsidR="00BE4F8E" w:rsidRDefault="001322EC" w:rsidP="00DD0DE1">
            <w:r>
              <w:t>Consent to share</w:t>
            </w:r>
          </w:p>
        </w:tc>
      </w:tr>
      <w:tr w:rsidR="00DD0DE1" w14:paraId="41312A18" w14:textId="77777777" w:rsidTr="00DD0DE1">
        <w:trPr>
          <w:trHeight w:val="110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F534" w14:textId="77777777" w:rsidR="00DD0DE1" w:rsidRDefault="00DD0DE1" w:rsidP="00DD0DE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8BCD" w14:textId="77777777" w:rsidR="00DD0DE1" w:rsidRDefault="00DD0DE1" w:rsidP="00DD0DE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3CEC" w14:textId="77777777" w:rsidR="00DD0DE1" w:rsidRDefault="00DD0DE1" w:rsidP="00DD0DE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23A355B" w14:textId="77777777" w:rsidR="00DD0DE1" w:rsidRDefault="00DD0DE1" w:rsidP="00DD0DE1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9D88" w14:textId="77777777" w:rsidR="00DD0DE1" w:rsidRDefault="00DD0DE1" w:rsidP="00DD0DE1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DD0DE1" w14:paraId="21B77F8D" w14:textId="77777777" w:rsidTr="00DD0DE1">
        <w:trPr>
          <w:trHeight w:val="41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2EF2" w14:textId="0963BEB5" w:rsidR="00DD0DE1" w:rsidRDefault="00DD0DE1" w:rsidP="00DD0DE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E8E1" w14:textId="1993F1D8" w:rsidR="00DD0DE1" w:rsidRDefault="00DD0DE1" w:rsidP="00DD0DE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444B" w14:textId="77777777" w:rsidR="00DD0DE1" w:rsidRDefault="00DD0DE1" w:rsidP="00DD0DE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8470051" w14:textId="70D2B146" w:rsidR="00DD0DE1" w:rsidRDefault="00DD0DE1" w:rsidP="00DD0DE1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F193" w14:textId="5C878F14" w:rsidR="00DD0DE1" w:rsidRDefault="00DD0DE1" w:rsidP="00DD0DE1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DD0DE1" w14:paraId="7A3BC99F" w14:textId="77777777" w:rsidTr="00DD0DE1">
        <w:trPr>
          <w:trHeight w:val="56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C21F" w14:textId="77777777" w:rsidR="00DD0DE1" w:rsidRDefault="00DD0DE1" w:rsidP="00DD0DE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C420" w14:textId="77777777" w:rsidR="00DD0DE1" w:rsidRDefault="00DD0DE1" w:rsidP="00DD0DE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8682" w14:textId="77777777" w:rsidR="00DD0DE1" w:rsidRDefault="00DD0DE1" w:rsidP="00DD0DE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E3EE78E" w14:textId="77777777" w:rsidR="00DD0DE1" w:rsidRDefault="00DD0DE1" w:rsidP="00DD0DE1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E3AB" w14:textId="77777777" w:rsidR="00DD0DE1" w:rsidRDefault="00DD0DE1" w:rsidP="00DD0DE1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DD0DE1" w14:paraId="2E619509" w14:textId="77777777" w:rsidTr="00DD0DE1">
        <w:trPr>
          <w:trHeight w:val="65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4CC2" w14:textId="77777777" w:rsidR="00DD0DE1" w:rsidRDefault="00DD0DE1" w:rsidP="00DD0DE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A982045" w14:textId="77777777" w:rsidR="00DD0DE1" w:rsidRDefault="00DD0DE1" w:rsidP="00DD0DE1"/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DE8C" w14:textId="77777777" w:rsidR="00DD0DE1" w:rsidRDefault="00DD0DE1" w:rsidP="00DD0DE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4E6B" w14:textId="77777777" w:rsidR="00DD0DE1" w:rsidRDefault="00DD0DE1" w:rsidP="00DD0DE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B40C" w14:textId="77777777" w:rsidR="00DD0DE1" w:rsidRDefault="00DD0DE1" w:rsidP="00DD0DE1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23452322" w14:textId="77777777" w:rsidR="00DD0DE1" w:rsidRDefault="00DD0DE1" w:rsidP="00DD0DE1"/>
        </w:tc>
      </w:tr>
    </w:tbl>
    <w:p w14:paraId="25ABC06F" w14:textId="77777777" w:rsidR="00677868" w:rsidRDefault="001322EC">
      <w:pPr>
        <w:pStyle w:val="Heading2"/>
      </w:pPr>
      <w:r>
        <w:t>What is currently working well for the family?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10913" w14:paraId="184BD4FD" w14:textId="77777777" w:rsidTr="00B3727A">
        <w:tc>
          <w:tcPr>
            <w:tcW w:w="8630" w:type="dxa"/>
            <w:shd w:val="clear" w:color="auto" w:fill="DBE5F1" w:themeFill="accent1" w:themeFillTint="33"/>
          </w:tcPr>
          <w:p w14:paraId="40EEE5B6" w14:textId="77777777" w:rsidR="00010913" w:rsidRPr="00010913" w:rsidRDefault="00010913" w:rsidP="0001091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0913">
              <w:rPr>
                <w:rFonts w:asciiTheme="majorHAnsi" w:hAnsiTheme="majorHAnsi" w:cstheme="majorHAnsi"/>
                <w:sz w:val="24"/>
                <w:szCs w:val="24"/>
              </w:rPr>
              <w:t>What support has the family received to date and what has been the impact?</w:t>
            </w:r>
          </w:p>
          <w:p w14:paraId="27EF4E8F" w14:textId="77777777" w:rsidR="00010913" w:rsidRPr="00010913" w:rsidRDefault="00010913" w:rsidP="0001091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0913">
              <w:rPr>
                <w:rFonts w:asciiTheme="majorHAnsi" w:hAnsiTheme="majorHAnsi" w:cstheme="majorHAnsi"/>
                <w:sz w:val="24"/>
                <w:szCs w:val="24"/>
              </w:rPr>
              <w:t>Do the family have a support network (friends and family)?</w:t>
            </w:r>
          </w:p>
          <w:p w14:paraId="22A59CD1" w14:textId="77777777" w:rsidR="00010913" w:rsidRPr="00010913" w:rsidRDefault="00010913" w:rsidP="0001091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0913">
              <w:rPr>
                <w:rFonts w:asciiTheme="majorHAnsi" w:hAnsiTheme="majorHAnsi" w:cstheme="majorHAnsi"/>
                <w:sz w:val="24"/>
                <w:szCs w:val="24"/>
              </w:rPr>
              <w:t xml:space="preserve">What are the views of the child/ren, young person/s and their family? </w:t>
            </w:r>
          </w:p>
          <w:p w14:paraId="467DC1BC" w14:textId="77777777" w:rsidR="00010913" w:rsidRPr="00010913" w:rsidRDefault="00010913" w:rsidP="0001091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10913">
              <w:rPr>
                <w:rFonts w:asciiTheme="majorHAnsi" w:hAnsiTheme="majorHAnsi" w:cstheme="majorHAnsi"/>
                <w:sz w:val="24"/>
                <w:szCs w:val="24"/>
              </w:rPr>
              <w:t>If the family have been accessing early preventative services, please indicate whether there has been an Early Help Assessment completed or Team Around the Family (TAF) meetings taking place.</w:t>
            </w:r>
          </w:p>
          <w:p w14:paraId="0CD66776" w14:textId="77777777" w:rsidR="00010913" w:rsidRDefault="00010913" w:rsidP="003D5D2C"/>
        </w:tc>
      </w:tr>
    </w:tbl>
    <w:p w14:paraId="67E3FEEB" w14:textId="77777777" w:rsidR="003D5D2C" w:rsidRPr="003D5D2C" w:rsidRDefault="003D5D2C" w:rsidP="003D5D2C"/>
    <w:p w14:paraId="73C86013" w14:textId="36501711" w:rsidR="00677868" w:rsidRDefault="00BE4F8E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6833339" w14:textId="77777777" w:rsidR="00677868" w:rsidRDefault="001322EC">
      <w:pPr>
        <w:pStyle w:val="Heading2"/>
      </w:pPr>
      <w:r>
        <w:t>What are you or the family worried about?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2911FC" w14:paraId="162F59DD" w14:textId="77777777" w:rsidTr="00B3727A">
        <w:tc>
          <w:tcPr>
            <w:tcW w:w="8630" w:type="dxa"/>
            <w:shd w:val="clear" w:color="auto" w:fill="DBE5F1" w:themeFill="accent1" w:themeFillTint="33"/>
          </w:tcPr>
          <w:p w14:paraId="62F9509D" w14:textId="77777777" w:rsidR="002911FC" w:rsidRPr="002911FC" w:rsidRDefault="002911FC" w:rsidP="002911FC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911F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What information/evidence has led you to make this request today?</w:t>
            </w:r>
          </w:p>
          <w:p w14:paraId="119684E2" w14:textId="77777777" w:rsidR="002911FC" w:rsidRPr="002911FC" w:rsidRDefault="002911FC" w:rsidP="002911FC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2911F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What are you worried would happen if nothing changes for the child/family?</w:t>
            </w:r>
          </w:p>
          <w:p w14:paraId="56749084" w14:textId="77777777" w:rsidR="002911FC" w:rsidRPr="002911FC" w:rsidRDefault="002911FC" w:rsidP="002911FC">
            <w:pPr>
              <w:jc w:val="center"/>
              <w:rPr>
                <w:rFonts w:asciiTheme="majorHAnsi" w:hAnsiTheme="majorHAnsi" w:cstheme="majorHAnsi"/>
                <w:bCs/>
                <w:iCs/>
                <w:color w:val="EEECE1" w:themeColor="background2"/>
                <w:sz w:val="24"/>
                <w:szCs w:val="24"/>
              </w:rPr>
            </w:pPr>
            <w:r w:rsidRPr="002911FC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What are the views of the child/ren, young person/s and their family?</w:t>
            </w:r>
          </w:p>
          <w:p w14:paraId="6F511F6C" w14:textId="77777777" w:rsidR="002911FC" w:rsidRDefault="002911FC" w:rsidP="002911FC"/>
        </w:tc>
      </w:tr>
    </w:tbl>
    <w:p w14:paraId="23C52D49" w14:textId="77777777" w:rsidR="002911FC" w:rsidRPr="002911FC" w:rsidRDefault="002911FC" w:rsidP="002911FC"/>
    <w:p w14:paraId="09C1997C" w14:textId="4F606679" w:rsidR="00677868" w:rsidRDefault="00BE4F8E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5C86B4F" w14:textId="77777777" w:rsidR="00677868" w:rsidRDefault="001322EC">
      <w:pPr>
        <w:pStyle w:val="Heading2"/>
      </w:pPr>
      <w:r>
        <w:lastRenderedPageBreak/>
        <w:t>What needs to change?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806F8" w14:paraId="439B7D0D" w14:textId="77777777" w:rsidTr="00B3727A">
        <w:tc>
          <w:tcPr>
            <w:tcW w:w="8630" w:type="dxa"/>
            <w:shd w:val="clear" w:color="auto" w:fill="DBE5F1" w:themeFill="accent1" w:themeFillTint="33"/>
          </w:tcPr>
          <w:p w14:paraId="5CE128FD" w14:textId="77777777" w:rsidR="009806F8" w:rsidRPr="009806F8" w:rsidRDefault="009806F8" w:rsidP="009806F8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9806F8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What changes do you feel need to take place to reduce the concerns for this family?</w:t>
            </w:r>
          </w:p>
          <w:p w14:paraId="44EE4E39" w14:textId="77777777" w:rsidR="009806F8" w:rsidRPr="009806F8" w:rsidRDefault="009806F8" w:rsidP="009806F8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9806F8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What services/support do you feel the family would need to achieve these positive changes?</w:t>
            </w:r>
          </w:p>
          <w:p w14:paraId="053BB228" w14:textId="77777777" w:rsidR="009806F8" w:rsidRPr="009806F8" w:rsidRDefault="009806F8" w:rsidP="009806F8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9806F8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What are the views of the child/ren, young person/s and their family?</w:t>
            </w:r>
          </w:p>
          <w:p w14:paraId="1ED3EF99" w14:textId="77777777" w:rsidR="009806F8" w:rsidRDefault="009806F8" w:rsidP="009806F8"/>
        </w:tc>
      </w:tr>
    </w:tbl>
    <w:p w14:paraId="48911F15" w14:textId="77777777" w:rsidR="009806F8" w:rsidRPr="009806F8" w:rsidRDefault="009806F8" w:rsidP="009806F8"/>
    <w:p w14:paraId="0F6FC287" w14:textId="01F64A3C" w:rsidR="00677868" w:rsidRDefault="00BE4F8E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FC4BF49" w14:textId="1E70DCD0" w:rsidR="00677868" w:rsidRDefault="001322EC">
      <w:pPr>
        <w:pStyle w:val="Heading2"/>
      </w:pPr>
      <w:r>
        <w:t xml:space="preserve">Are you concerned that risk of harm is occurring outside of the home (e.g. child exploitation)? </w:t>
      </w:r>
      <w:r w:rsidR="00035DA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035DA2">
        <w:instrText xml:space="preserve"> FORMCHECKBOX </w:instrText>
      </w:r>
      <w:r w:rsidR="00035DA2">
        <w:fldChar w:fldCharType="separate"/>
      </w:r>
      <w:r w:rsidR="00035DA2">
        <w:fldChar w:fldCharType="end"/>
      </w:r>
      <w:bookmarkEnd w:id="1"/>
      <w:r w:rsidR="00035DA2">
        <w:t xml:space="preserve"> Yes </w:t>
      </w:r>
      <w:r w:rsidR="00035DA2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035DA2">
        <w:instrText xml:space="preserve"> FORMCHECKBOX </w:instrText>
      </w:r>
      <w:r w:rsidR="00035DA2">
        <w:fldChar w:fldCharType="separate"/>
      </w:r>
      <w:r w:rsidR="00035DA2">
        <w:fldChar w:fldCharType="end"/>
      </w:r>
      <w:bookmarkEnd w:id="2"/>
      <w:r w:rsidR="00035DA2">
        <w:t xml:space="preserve"> No</w:t>
      </w:r>
    </w:p>
    <w:p w14:paraId="10FD3ED1" w14:textId="77777777" w:rsidR="00677868" w:rsidRDefault="001322EC">
      <w:pPr>
        <w:pStyle w:val="Heading2"/>
      </w:pPr>
      <w:r>
        <w:t>If yes, please provide details:</w:t>
      </w:r>
    </w:p>
    <w:p w14:paraId="15819CEB" w14:textId="4C056958" w:rsidR="00677868" w:rsidRDefault="00BE4F8E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DEDA3C5" w14:textId="3E3E1884" w:rsidR="00677868" w:rsidRDefault="00677868"/>
    <w:p w14:paraId="5EE680E5" w14:textId="319AE683" w:rsidR="00646527" w:rsidRDefault="00646527">
      <w:r>
        <w:rPr>
          <w:noProof/>
        </w:rPr>
        <w:drawing>
          <wp:inline distT="0" distB="0" distL="0" distR="0" wp14:anchorId="6C6A9D44" wp14:editId="254B1FFB">
            <wp:extent cx="5816600" cy="3339159"/>
            <wp:effectExtent l="0" t="0" r="0" b="0"/>
            <wp:docPr id="7838361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644496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920" cy="33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21" w:type="dxa"/>
        <w:tblInd w:w="-43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724"/>
        <w:gridCol w:w="2299"/>
        <w:gridCol w:w="2299"/>
        <w:gridCol w:w="2299"/>
      </w:tblGrid>
      <w:tr w:rsidR="00646527" w14:paraId="1E4A9E25" w14:textId="77777777" w:rsidTr="00F520BF">
        <w:tc>
          <w:tcPr>
            <w:tcW w:w="962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14:paraId="6F3F61A8" w14:textId="77777777" w:rsidR="00646527" w:rsidRPr="00F520BF" w:rsidRDefault="00646527" w:rsidP="00646527">
            <w:pPr>
              <w:rPr>
                <w:b/>
                <w:bCs/>
              </w:rPr>
            </w:pPr>
            <w:r w:rsidRPr="00F520BF">
              <w:rPr>
                <w:b/>
                <w:bCs/>
              </w:rPr>
              <w:t>With reference to the above continuum of need, what level do you think the needs of the family meet? Please tick as appropriate</w:t>
            </w:r>
          </w:p>
          <w:p w14:paraId="59FB71D3" w14:textId="0F99B282" w:rsidR="00646527" w:rsidRDefault="0064652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en-GB"/>
              </w:rPr>
            </w:pPr>
          </w:p>
        </w:tc>
      </w:tr>
      <w:tr w:rsidR="00646527" w14:paraId="36281B9C" w14:textId="77777777" w:rsidTr="00F520BF">
        <w:trPr>
          <w:trHeight w:val="70"/>
        </w:trPr>
        <w:tc>
          <w:tcPr>
            <w:tcW w:w="27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C5E0B3"/>
          </w:tcPr>
          <w:p w14:paraId="11A39E38" w14:textId="77B0845D" w:rsidR="00646527" w:rsidRDefault="00035DA2">
            <w:pPr>
              <w:spacing w:after="0" w:line="240" w:lineRule="auto"/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>
              <w:rPr>
                <w:rFonts w:eastAsia="Times New Roman"/>
                <w:b/>
                <w:lang w:eastAsia="en-GB"/>
              </w:rPr>
              <w:instrText xml:space="preserve"> FORMCHECKBOX </w:instrText>
            </w:r>
            <w:r>
              <w:rPr>
                <w:rFonts w:eastAsia="Times New Roman"/>
                <w:b/>
                <w:lang w:eastAsia="en-GB"/>
              </w:rPr>
            </w:r>
            <w:r>
              <w:rPr>
                <w:rFonts w:eastAsia="Times New Roman"/>
                <w:b/>
                <w:lang w:eastAsia="en-GB"/>
              </w:rPr>
              <w:fldChar w:fldCharType="separate"/>
            </w:r>
            <w:r>
              <w:rPr>
                <w:rFonts w:eastAsia="Times New Roman"/>
                <w:b/>
                <w:lang w:eastAsia="en-GB"/>
              </w:rPr>
              <w:fldChar w:fldCharType="end"/>
            </w:r>
            <w:bookmarkEnd w:id="3"/>
            <w:r>
              <w:rPr>
                <w:rFonts w:eastAsia="Times New Roman"/>
                <w:b/>
                <w:lang w:eastAsia="en-GB"/>
              </w:rPr>
              <w:t xml:space="preserve"> Level 1</w:t>
            </w:r>
          </w:p>
          <w:p w14:paraId="6A6578D4" w14:textId="3E4D868A" w:rsidR="00035DA2" w:rsidRDefault="00035DA2">
            <w:pPr>
              <w:spacing w:after="0" w:line="240" w:lineRule="auto"/>
              <w:rPr>
                <w:rFonts w:eastAsia="Times New Roman"/>
                <w:b/>
                <w:lang w:eastAsia="en-GB"/>
              </w:rPr>
            </w:pPr>
          </w:p>
        </w:tc>
        <w:tc>
          <w:tcPr>
            <w:tcW w:w="2299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2CC"/>
          </w:tcPr>
          <w:p w14:paraId="44168601" w14:textId="0E5E0815" w:rsidR="00035DA2" w:rsidRDefault="00035DA2" w:rsidP="00035DA2">
            <w:pPr>
              <w:spacing w:after="0" w:line="240" w:lineRule="auto"/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/>
                <w:b/>
                <w:lang w:eastAsia="en-GB"/>
              </w:rPr>
              <w:instrText xml:space="preserve"> FORMCHECKBOX </w:instrText>
            </w:r>
            <w:r>
              <w:rPr>
                <w:rFonts w:eastAsia="Times New Roman"/>
                <w:b/>
                <w:lang w:eastAsia="en-GB"/>
              </w:rPr>
            </w:r>
            <w:r>
              <w:rPr>
                <w:rFonts w:eastAsia="Times New Roman"/>
                <w:b/>
                <w:lang w:eastAsia="en-GB"/>
              </w:rPr>
              <w:fldChar w:fldCharType="separate"/>
            </w:r>
            <w:r>
              <w:rPr>
                <w:rFonts w:eastAsia="Times New Roman"/>
                <w:b/>
                <w:lang w:eastAsia="en-GB"/>
              </w:rPr>
              <w:fldChar w:fldCharType="end"/>
            </w:r>
            <w:r>
              <w:rPr>
                <w:rFonts w:eastAsia="Times New Roman"/>
                <w:b/>
                <w:lang w:eastAsia="en-GB"/>
              </w:rPr>
              <w:t xml:space="preserve"> Level 2</w:t>
            </w:r>
          </w:p>
          <w:p w14:paraId="1A55C4F8" w14:textId="080E603F" w:rsidR="00646527" w:rsidRDefault="00646527" w:rsidP="00035DA2">
            <w:pPr>
              <w:spacing w:after="0" w:line="240" w:lineRule="auto"/>
              <w:rPr>
                <w:rFonts w:eastAsia="Times New Roman"/>
                <w:b/>
                <w:lang w:eastAsia="en-GB"/>
              </w:rPr>
            </w:pPr>
          </w:p>
        </w:tc>
        <w:tc>
          <w:tcPr>
            <w:tcW w:w="2299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7CAAC"/>
          </w:tcPr>
          <w:p w14:paraId="2F1FB6F8" w14:textId="749D5024" w:rsidR="00035DA2" w:rsidRDefault="00035DA2" w:rsidP="00035DA2">
            <w:pPr>
              <w:spacing w:after="0" w:line="240" w:lineRule="auto"/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/>
                <w:b/>
                <w:lang w:eastAsia="en-GB"/>
              </w:rPr>
              <w:instrText xml:space="preserve"> FORMCHECKBOX </w:instrText>
            </w:r>
            <w:r>
              <w:rPr>
                <w:rFonts w:eastAsia="Times New Roman"/>
                <w:b/>
                <w:lang w:eastAsia="en-GB"/>
              </w:rPr>
            </w:r>
            <w:r>
              <w:rPr>
                <w:rFonts w:eastAsia="Times New Roman"/>
                <w:b/>
                <w:lang w:eastAsia="en-GB"/>
              </w:rPr>
              <w:fldChar w:fldCharType="separate"/>
            </w:r>
            <w:r>
              <w:rPr>
                <w:rFonts w:eastAsia="Times New Roman"/>
                <w:b/>
                <w:lang w:eastAsia="en-GB"/>
              </w:rPr>
              <w:fldChar w:fldCharType="end"/>
            </w:r>
            <w:r>
              <w:rPr>
                <w:rFonts w:eastAsia="Times New Roman"/>
                <w:b/>
                <w:lang w:eastAsia="en-GB"/>
              </w:rPr>
              <w:t xml:space="preserve"> Level 3</w:t>
            </w:r>
          </w:p>
          <w:p w14:paraId="1DB1645E" w14:textId="398D9809" w:rsidR="00646527" w:rsidRDefault="00646527" w:rsidP="00035DA2">
            <w:pPr>
              <w:spacing w:after="0" w:line="240" w:lineRule="auto"/>
              <w:rPr>
                <w:rFonts w:eastAsia="Times New Roman"/>
                <w:b/>
                <w:lang w:eastAsia="en-GB"/>
              </w:rPr>
            </w:pPr>
          </w:p>
        </w:tc>
        <w:tc>
          <w:tcPr>
            <w:tcW w:w="2299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B8181"/>
          </w:tcPr>
          <w:p w14:paraId="6EBB236E" w14:textId="135B7B06" w:rsidR="00035DA2" w:rsidRDefault="00035DA2" w:rsidP="00035DA2">
            <w:pPr>
              <w:spacing w:after="0" w:line="240" w:lineRule="auto"/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/>
                <w:b/>
                <w:lang w:eastAsia="en-GB"/>
              </w:rPr>
              <w:instrText xml:space="preserve"> FORMCHECKBOX </w:instrText>
            </w:r>
            <w:r>
              <w:rPr>
                <w:rFonts w:eastAsia="Times New Roman"/>
                <w:b/>
                <w:lang w:eastAsia="en-GB"/>
              </w:rPr>
            </w:r>
            <w:r>
              <w:rPr>
                <w:rFonts w:eastAsia="Times New Roman"/>
                <w:b/>
                <w:lang w:eastAsia="en-GB"/>
              </w:rPr>
              <w:fldChar w:fldCharType="separate"/>
            </w:r>
            <w:r>
              <w:rPr>
                <w:rFonts w:eastAsia="Times New Roman"/>
                <w:b/>
                <w:lang w:eastAsia="en-GB"/>
              </w:rPr>
              <w:fldChar w:fldCharType="end"/>
            </w:r>
            <w:r>
              <w:rPr>
                <w:rFonts w:eastAsia="Times New Roman"/>
                <w:b/>
                <w:lang w:eastAsia="en-GB"/>
              </w:rPr>
              <w:t xml:space="preserve"> Level 4</w:t>
            </w:r>
          </w:p>
          <w:p w14:paraId="55BC5C27" w14:textId="43734E3F" w:rsidR="00646527" w:rsidRDefault="00646527" w:rsidP="00035DA2">
            <w:pPr>
              <w:spacing w:after="0" w:line="240" w:lineRule="auto"/>
              <w:rPr>
                <w:rFonts w:eastAsia="Times New Roman"/>
                <w:b/>
                <w:lang w:eastAsia="en-GB"/>
              </w:rPr>
            </w:pPr>
          </w:p>
        </w:tc>
      </w:tr>
    </w:tbl>
    <w:p w14:paraId="70A18750" w14:textId="77777777" w:rsidR="00646527" w:rsidRDefault="00646527"/>
    <w:p w14:paraId="70B06327" w14:textId="6387DB7B" w:rsidR="00677868" w:rsidRDefault="001322EC">
      <w:r>
        <w:t xml:space="preserve">Is there any additional information that may assist with the referral? </w:t>
      </w:r>
      <w:r w:rsidR="00035DA2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35DA2">
        <w:instrText xml:space="preserve"> FORMCHECKBOX </w:instrText>
      </w:r>
      <w:r w:rsidR="00035DA2">
        <w:fldChar w:fldCharType="separate"/>
      </w:r>
      <w:r w:rsidR="00035DA2">
        <w:fldChar w:fldCharType="end"/>
      </w:r>
      <w:r w:rsidR="00035DA2">
        <w:t xml:space="preserve"> Yes </w:t>
      </w:r>
      <w:r w:rsidR="00035DA2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35DA2">
        <w:instrText xml:space="preserve"> FORMCHECKBOX </w:instrText>
      </w:r>
      <w:r w:rsidR="00035DA2">
        <w:fldChar w:fldCharType="separate"/>
      </w:r>
      <w:r w:rsidR="00035DA2">
        <w:fldChar w:fldCharType="end"/>
      </w:r>
      <w:r w:rsidR="00035DA2">
        <w:t xml:space="preserve"> No</w:t>
      </w:r>
    </w:p>
    <w:p w14:paraId="39D8BDEA" w14:textId="71E91A17" w:rsidR="00677868" w:rsidRDefault="001322EC">
      <w:r>
        <w:lastRenderedPageBreak/>
        <w:t xml:space="preserve">If yes, please give further details: </w:t>
      </w:r>
      <w:r w:rsidR="00BE4F8E">
        <w:fldChar w:fldCharType="begin">
          <w:ffData>
            <w:name w:val="Text1"/>
            <w:enabled/>
            <w:calcOnExit w:val="0"/>
            <w:textInput/>
          </w:ffData>
        </w:fldChar>
      </w:r>
      <w:r w:rsidR="00BE4F8E">
        <w:instrText xml:space="preserve"> FORMTEXT </w:instrText>
      </w:r>
      <w:r w:rsidR="00BE4F8E">
        <w:fldChar w:fldCharType="separate"/>
      </w:r>
      <w:r w:rsidR="00BE4F8E">
        <w:rPr>
          <w:noProof/>
        </w:rPr>
        <w:t> </w:t>
      </w:r>
      <w:r w:rsidR="00BE4F8E">
        <w:rPr>
          <w:noProof/>
        </w:rPr>
        <w:t> </w:t>
      </w:r>
      <w:r w:rsidR="00BE4F8E">
        <w:rPr>
          <w:noProof/>
        </w:rPr>
        <w:t> </w:t>
      </w:r>
      <w:r w:rsidR="00BE4F8E">
        <w:rPr>
          <w:noProof/>
        </w:rPr>
        <w:t> </w:t>
      </w:r>
      <w:r w:rsidR="00BE4F8E">
        <w:rPr>
          <w:noProof/>
        </w:rPr>
        <w:t> </w:t>
      </w:r>
      <w:r w:rsidR="00BE4F8E">
        <w:fldChar w:fldCharType="end"/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2835"/>
        <w:gridCol w:w="1305"/>
        <w:gridCol w:w="4365"/>
      </w:tblGrid>
      <w:tr w:rsidR="00144C77" w:rsidRPr="00E67001" w14:paraId="41F6D233" w14:textId="77777777" w:rsidTr="00B3727A">
        <w:trPr>
          <w:trHeight w:val="267"/>
          <w:jc w:val="center"/>
        </w:trPr>
        <w:tc>
          <w:tcPr>
            <w:tcW w:w="96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0487049" w14:textId="77777777" w:rsidR="00144C77" w:rsidRPr="00E67001" w:rsidRDefault="00144C77" w:rsidP="00A7683E">
            <w:pPr>
              <w:pStyle w:val="xl27"/>
              <w:pBdr>
                <w:left w:val="none" w:sz="0" w:space="0" w:color="auto"/>
              </w:pBd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sz w:val="6"/>
                <w:szCs w:val="6"/>
                <w:lang w:eastAsia="en-GB"/>
              </w:rPr>
            </w:pPr>
          </w:p>
          <w:p w14:paraId="2517D6C0" w14:textId="77777777" w:rsidR="00144C77" w:rsidRPr="00B3727A" w:rsidRDefault="00144C77" w:rsidP="00144C77">
            <w:pPr>
              <w:pStyle w:val="Heading2"/>
              <w:jc w:val="center"/>
              <w:rPr>
                <w:color w:val="000000" w:themeColor="text1"/>
              </w:rPr>
            </w:pPr>
            <w:r w:rsidRPr="00B3727A">
              <w:rPr>
                <w:color w:val="000000" w:themeColor="text1"/>
              </w:rPr>
              <w:t>Referrer Details – if self-referring</w:t>
            </w:r>
          </w:p>
          <w:p w14:paraId="49404729" w14:textId="77777777" w:rsidR="00144C77" w:rsidRPr="00E67001" w:rsidRDefault="00144C77" w:rsidP="00144C77">
            <w:pPr>
              <w:pStyle w:val="xl27"/>
              <w:pBdr>
                <w:left w:val="none" w:sz="0" w:space="0" w:color="auto"/>
              </w:pBd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sz w:val="10"/>
                <w:szCs w:val="10"/>
                <w:lang w:eastAsia="en-GB"/>
              </w:rPr>
            </w:pPr>
          </w:p>
        </w:tc>
      </w:tr>
      <w:tr w:rsidR="00144C77" w:rsidRPr="00E67001" w14:paraId="6878B5E0" w14:textId="77777777" w:rsidTr="00B3727A">
        <w:trPr>
          <w:trHeight w:val="267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4EAD45B" w14:textId="77777777" w:rsidR="00144C77" w:rsidRPr="00E67001" w:rsidRDefault="00144C77" w:rsidP="00A7683E">
            <w:pPr>
              <w:pStyle w:val="xl27"/>
              <w:pBdr>
                <w:left w:val="none" w:sz="0" w:space="0" w:color="auto"/>
              </w:pBd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Cs/>
                <w:sz w:val="20"/>
                <w:szCs w:val="22"/>
                <w:lang w:eastAsia="en-GB"/>
              </w:rPr>
            </w:pPr>
            <w:r w:rsidRPr="00E67001">
              <w:rPr>
                <w:rFonts w:ascii="Calibri" w:eastAsia="Times New Roman" w:hAnsi="Calibri" w:cs="Calibri"/>
                <w:bCs/>
                <w:sz w:val="20"/>
                <w:szCs w:val="22"/>
                <w:lang w:eastAsia="en-GB"/>
              </w:rPr>
              <w:t>Name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3D732E" w14:textId="6D77EF61" w:rsidR="00144C77" w:rsidRPr="00E67001" w:rsidRDefault="0036575D" w:rsidP="00A7683E">
            <w:pPr>
              <w:pStyle w:val="xl27"/>
              <w:pBdr>
                <w:left w:val="none" w:sz="0" w:space="0" w:color="auto"/>
              </w:pBd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4C77" w:rsidRPr="00E67001" w14:paraId="2C3C670C" w14:textId="77777777" w:rsidTr="00B3727A">
        <w:trPr>
          <w:trHeight w:val="267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9E6507A" w14:textId="77777777" w:rsidR="00144C77" w:rsidRPr="00E67001" w:rsidRDefault="00144C77" w:rsidP="00A7683E">
            <w:pPr>
              <w:pStyle w:val="xl27"/>
              <w:pBdr>
                <w:left w:val="none" w:sz="0" w:space="0" w:color="auto"/>
              </w:pBd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Cs/>
                <w:sz w:val="20"/>
                <w:szCs w:val="22"/>
                <w:lang w:eastAsia="en-GB"/>
              </w:rPr>
            </w:pPr>
            <w:r w:rsidRPr="00E67001">
              <w:rPr>
                <w:rFonts w:ascii="Calibri" w:eastAsia="Times New Roman" w:hAnsi="Calibri" w:cs="Calibri"/>
                <w:bCs/>
                <w:sz w:val="20"/>
                <w:szCs w:val="22"/>
                <w:lang w:eastAsia="en-GB"/>
              </w:rPr>
              <w:t>Tel 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B124B" w14:textId="2D273C60" w:rsidR="00144C77" w:rsidRPr="00E67001" w:rsidRDefault="0036575D" w:rsidP="00A7683E">
            <w:pPr>
              <w:pStyle w:val="xl27"/>
              <w:pBdr>
                <w:left w:val="none" w:sz="0" w:space="0" w:color="auto"/>
              </w:pBdr>
              <w:spacing w:before="0" w:beforeAutospacing="0" w:after="0" w:afterAutospacing="0"/>
              <w:rPr>
                <w:rFonts w:ascii="Calibri" w:eastAsia="Times New Roman" w:hAnsi="Calibri" w:cs="Calibri"/>
                <w:bCs/>
                <w:sz w:val="22"/>
                <w:lang w:eastAsia="en-GB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BD9728E" w14:textId="77777777" w:rsidR="00144C77" w:rsidRPr="00E67001" w:rsidRDefault="00144C77" w:rsidP="00A7683E">
            <w:pPr>
              <w:pStyle w:val="xl27"/>
              <w:pBdr>
                <w:left w:val="none" w:sz="0" w:space="0" w:color="auto"/>
              </w:pBd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Cs/>
                <w:sz w:val="20"/>
                <w:szCs w:val="22"/>
                <w:lang w:eastAsia="en-GB"/>
              </w:rPr>
            </w:pPr>
            <w:r w:rsidRPr="00E67001">
              <w:rPr>
                <w:rFonts w:ascii="Calibri" w:eastAsia="Times New Roman" w:hAnsi="Calibri" w:cs="Calibri"/>
                <w:bCs/>
                <w:sz w:val="20"/>
                <w:szCs w:val="22"/>
                <w:lang w:eastAsia="en-GB"/>
              </w:rPr>
              <w:t>Email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0C8AF9" w14:textId="5543EFB0" w:rsidR="00144C77" w:rsidRPr="00E67001" w:rsidRDefault="0036575D" w:rsidP="00A7683E">
            <w:pPr>
              <w:pStyle w:val="xl27"/>
              <w:pBdr>
                <w:left w:val="none" w:sz="0" w:space="0" w:color="auto"/>
              </w:pBd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CC6A550" w14:textId="77777777" w:rsidR="00144C77" w:rsidRDefault="00144C77"/>
    <w:p w14:paraId="1F6567B6" w14:textId="77777777" w:rsidR="00144C77" w:rsidRDefault="00144C77"/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2835"/>
        <w:gridCol w:w="1305"/>
        <w:gridCol w:w="4224"/>
      </w:tblGrid>
      <w:tr w:rsidR="0036575D" w:rsidRPr="00E67001" w14:paraId="38C1DEE0" w14:textId="77777777" w:rsidTr="00B3727A">
        <w:trPr>
          <w:trHeight w:val="267"/>
          <w:jc w:val="center"/>
        </w:trPr>
        <w:tc>
          <w:tcPr>
            <w:tcW w:w="948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B4DBF10" w14:textId="77777777" w:rsidR="0036575D" w:rsidRPr="00B3727A" w:rsidRDefault="0036575D" w:rsidP="00A7683E">
            <w:pPr>
              <w:pStyle w:val="xl27"/>
              <w:pBdr>
                <w:left w:val="none" w:sz="0" w:space="0" w:color="auto"/>
              </w:pBd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  <w:p w14:paraId="50A7A86C" w14:textId="77777777" w:rsidR="0036575D" w:rsidRPr="00B3727A" w:rsidRDefault="0036575D" w:rsidP="00A7683E">
            <w:pPr>
              <w:pStyle w:val="xl27"/>
              <w:pBdr>
                <w:left w:val="none" w:sz="0" w:space="0" w:color="auto"/>
              </w:pBd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B3727A">
              <w:rPr>
                <w:rFonts w:ascii="Calibri" w:eastAsia="Times New Roman" w:hAnsi="Calibri" w:cs="Calibri"/>
                <w:b/>
                <w:bCs/>
                <w:lang w:eastAsia="en-GB"/>
              </w:rPr>
              <w:t>Referrer Details – if referring on behalf of a child/young person/family</w:t>
            </w:r>
          </w:p>
          <w:p w14:paraId="4AF51F62" w14:textId="77777777" w:rsidR="0036575D" w:rsidRPr="00E67001" w:rsidRDefault="0036575D" w:rsidP="00A7683E">
            <w:pPr>
              <w:pStyle w:val="xl27"/>
              <w:pBdr>
                <w:left w:val="none" w:sz="0" w:space="0" w:color="auto"/>
              </w:pBd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sz w:val="10"/>
                <w:szCs w:val="10"/>
                <w:lang w:eastAsia="en-GB"/>
              </w:rPr>
            </w:pPr>
          </w:p>
        </w:tc>
      </w:tr>
      <w:tr w:rsidR="0036575D" w:rsidRPr="00E67001" w14:paraId="54BB636E" w14:textId="77777777" w:rsidTr="00B3727A">
        <w:trPr>
          <w:trHeight w:val="267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08FFCEA" w14:textId="77777777" w:rsidR="0036575D" w:rsidRPr="00E67001" w:rsidRDefault="0036575D" w:rsidP="00A7683E">
            <w:pPr>
              <w:pStyle w:val="xl27"/>
              <w:pBdr>
                <w:left w:val="none" w:sz="0" w:space="0" w:color="auto"/>
              </w:pBd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Cs/>
                <w:sz w:val="20"/>
                <w:szCs w:val="22"/>
                <w:lang w:eastAsia="en-GB"/>
              </w:rPr>
            </w:pPr>
            <w:r w:rsidRPr="00E67001">
              <w:rPr>
                <w:rFonts w:ascii="Calibri" w:eastAsia="Times New Roman" w:hAnsi="Calibri" w:cs="Calibri"/>
                <w:bCs/>
                <w:sz w:val="20"/>
                <w:szCs w:val="22"/>
                <w:lang w:eastAsia="en-GB"/>
              </w:rPr>
              <w:t>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2693B0" w14:textId="2A4F1159" w:rsidR="0036575D" w:rsidRPr="00E67001" w:rsidRDefault="0036575D" w:rsidP="00A7683E">
            <w:pPr>
              <w:pStyle w:val="xl27"/>
              <w:pBdr>
                <w:left w:val="none" w:sz="0" w:space="0" w:color="auto"/>
              </w:pBdr>
              <w:spacing w:before="0" w:beforeAutospacing="0" w:after="0" w:afterAutospacing="0"/>
              <w:rPr>
                <w:rFonts w:ascii="Calibri" w:eastAsia="Times New Roman" w:hAnsi="Calibri" w:cs="Calibri"/>
                <w:bCs/>
                <w:sz w:val="22"/>
                <w:lang w:eastAsia="en-GB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CFCAE3A" w14:textId="77777777" w:rsidR="0036575D" w:rsidRPr="00E67001" w:rsidRDefault="0036575D" w:rsidP="00A7683E">
            <w:pPr>
              <w:pStyle w:val="xl27"/>
              <w:pBdr>
                <w:left w:val="none" w:sz="0" w:space="0" w:color="auto"/>
              </w:pBd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Cs/>
                <w:sz w:val="20"/>
                <w:szCs w:val="22"/>
                <w:lang w:eastAsia="en-GB"/>
              </w:rPr>
            </w:pPr>
            <w:r w:rsidRPr="00E67001">
              <w:rPr>
                <w:rFonts w:ascii="Calibri" w:eastAsia="Times New Roman" w:hAnsi="Calibri" w:cs="Calibri"/>
                <w:bCs/>
                <w:sz w:val="20"/>
                <w:szCs w:val="22"/>
                <w:lang w:eastAsia="en-GB"/>
              </w:rPr>
              <w:t>Organisation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B4BCC9" w14:textId="36595814" w:rsidR="0036575D" w:rsidRPr="00E67001" w:rsidRDefault="0036575D" w:rsidP="00A7683E">
            <w:pPr>
              <w:pStyle w:val="xl27"/>
              <w:pBdr>
                <w:left w:val="none" w:sz="0" w:space="0" w:color="auto"/>
              </w:pBd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575D" w:rsidRPr="00E67001" w14:paraId="21D403A8" w14:textId="77777777" w:rsidTr="00B3727A">
        <w:trPr>
          <w:trHeight w:val="267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3E248E8" w14:textId="77777777" w:rsidR="0036575D" w:rsidRPr="00E67001" w:rsidRDefault="0036575D" w:rsidP="00A7683E">
            <w:pPr>
              <w:pStyle w:val="xl27"/>
              <w:pBdr>
                <w:left w:val="none" w:sz="0" w:space="0" w:color="auto"/>
              </w:pBd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Cs/>
                <w:sz w:val="20"/>
                <w:szCs w:val="22"/>
                <w:lang w:eastAsia="en-GB"/>
              </w:rPr>
            </w:pPr>
            <w:r w:rsidRPr="00E67001">
              <w:rPr>
                <w:rFonts w:ascii="Calibri" w:eastAsia="Times New Roman" w:hAnsi="Calibri" w:cs="Calibri"/>
                <w:bCs/>
                <w:sz w:val="20"/>
                <w:szCs w:val="22"/>
                <w:lang w:eastAsia="en-GB"/>
              </w:rPr>
              <w:t>Tel 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DBB085" w14:textId="1C94BB74" w:rsidR="0036575D" w:rsidRPr="00E67001" w:rsidRDefault="0036575D" w:rsidP="00A7683E">
            <w:pPr>
              <w:pStyle w:val="xl27"/>
              <w:pBdr>
                <w:left w:val="none" w:sz="0" w:space="0" w:color="auto"/>
              </w:pBdr>
              <w:spacing w:before="0" w:beforeAutospacing="0" w:after="0" w:afterAutospacing="0"/>
              <w:rPr>
                <w:rFonts w:ascii="Calibri" w:eastAsia="Times New Roman" w:hAnsi="Calibri" w:cs="Calibri"/>
                <w:bCs/>
                <w:sz w:val="22"/>
                <w:lang w:eastAsia="en-GB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30F990F" w14:textId="77777777" w:rsidR="0036575D" w:rsidRPr="00E67001" w:rsidRDefault="0036575D" w:rsidP="00A7683E">
            <w:pPr>
              <w:pStyle w:val="xl27"/>
              <w:pBdr>
                <w:left w:val="none" w:sz="0" w:space="0" w:color="auto"/>
              </w:pBd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Cs/>
                <w:sz w:val="20"/>
                <w:szCs w:val="22"/>
                <w:lang w:eastAsia="en-GB"/>
              </w:rPr>
            </w:pPr>
            <w:r w:rsidRPr="00E67001">
              <w:rPr>
                <w:rFonts w:ascii="Calibri" w:eastAsia="Times New Roman" w:hAnsi="Calibri" w:cs="Calibri"/>
                <w:bCs/>
                <w:sz w:val="20"/>
                <w:szCs w:val="22"/>
                <w:lang w:eastAsia="en-GB"/>
              </w:rPr>
              <w:t>Email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6FBDDF" w14:textId="10E80FDC" w:rsidR="0036575D" w:rsidRPr="00E67001" w:rsidRDefault="0036575D" w:rsidP="00A7683E">
            <w:pPr>
              <w:pStyle w:val="xl27"/>
              <w:pBdr>
                <w:left w:val="none" w:sz="0" w:space="0" w:color="auto"/>
              </w:pBd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D208EC2" w14:textId="028FA230" w:rsidR="00677868" w:rsidRDefault="00677868"/>
    <w:sectPr w:rsidR="00677868" w:rsidSect="00034616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4C90" w14:textId="77777777" w:rsidR="00D93DA0" w:rsidRDefault="00D93DA0" w:rsidP="0060377E">
      <w:pPr>
        <w:spacing w:after="0" w:line="240" w:lineRule="auto"/>
      </w:pPr>
      <w:r>
        <w:separator/>
      </w:r>
    </w:p>
  </w:endnote>
  <w:endnote w:type="continuationSeparator" w:id="0">
    <w:p w14:paraId="02B4C636" w14:textId="77777777" w:rsidR="00D93DA0" w:rsidRDefault="00D93DA0" w:rsidP="0060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39DB" w14:textId="4345AE61" w:rsidR="0060377E" w:rsidRDefault="0060377E">
    <w:pPr>
      <w:pStyle w:val="Footer"/>
    </w:pPr>
    <w:r>
      <w:t>MARF V2</w:t>
    </w:r>
    <w:r w:rsidR="00A64893">
      <w:t>.</w:t>
    </w:r>
    <w:r w:rsidR="007A03B1">
      <w:t>2</w:t>
    </w:r>
    <w:r>
      <w:t xml:space="preserve"> 0</w:t>
    </w:r>
    <w:r w:rsidR="00755F82">
      <w:t>6</w:t>
    </w:r>
    <w: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78F23" w14:textId="77777777" w:rsidR="00D93DA0" w:rsidRDefault="00D93DA0" w:rsidP="0060377E">
      <w:pPr>
        <w:spacing w:after="0" w:line="240" w:lineRule="auto"/>
      </w:pPr>
      <w:r>
        <w:separator/>
      </w:r>
    </w:p>
  </w:footnote>
  <w:footnote w:type="continuationSeparator" w:id="0">
    <w:p w14:paraId="0281A964" w14:textId="77777777" w:rsidR="00D93DA0" w:rsidRDefault="00D93DA0" w:rsidP="00603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0396468">
    <w:abstractNumId w:val="8"/>
  </w:num>
  <w:num w:numId="2" w16cid:durableId="1413969986">
    <w:abstractNumId w:val="6"/>
  </w:num>
  <w:num w:numId="3" w16cid:durableId="1050030751">
    <w:abstractNumId w:val="5"/>
  </w:num>
  <w:num w:numId="4" w16cid:durableId="413937226">
    <w:abstractNumId w:val="4"/>
  </w:num>
  <w:num w:numId="5" w16cid:durableId="268314947">
    <w:abstractNumId w:val="7"/>
  </w:num>
  <w:num w:numId="6" w16cid:durableId="671490343">
    <w:abstractNumId w:val="3"/>
  </w:num>
  <w:num w:numId="7" w16cid:durableId="782113567">
    <w:abstractNumId w:val="2"/>
  </w:num>
  <w:num w:numId="8" w16cid:durableId="1318875697">
    <w:abstractNumId w:val="1"/>
  </w:num>
  <w:num w:numId="9" w16cid:durableId="70938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913"/>
    <w:rsid w:val="00034616"/>
    <w:rsid w:val="00035DA2"/>
    <w:rsid w:val="00047A37"/>
    <w:rsid w:val="0006063C"/>
    <w:rsid w:val="00064FF0"/>
    <w:rsid w:val="001322EC"/>
    <w:rsid w:val="00144C77"/>
    <w:rsid w:val="0015074B"/>
    <w:rsid w:val="0015726A"/>
    <w:rsid w:val="0022109E"/>
    <w:rsid w:val="0022577B"/>
    <w:rsid w:val="002911FC"/>
    <w:rsid w:val="0029639D"/>
    <w:rsid w:val="00326F90"/>
    <w:rsid w:val="00346F62"/>
    <w:rsid w:val="0036575D"/>
    <w:rsid w:val="003B7B01"/>
    <w:rsid w:val="003D5D2C"/>
    <w:rsid w:val="00451586"/>
    <w:rsid w:val="004C5CA8"/>
    <w:rsid w:val="00543D50"/>
    <w:rsid w:val="0059610B"/>
    <w:rsid w:val="005B4769"/>
    <w:rsid w:val="005C4A3F"/>
    <w:rsid w:val="005F02E9"/>
    <w:rsid w:val="0060377E"/>
    <w:rsid w:val="00646527"/>
    <w:rsid w:val="00677868"/>
    <w:rsid w:val="00755F82"/>
    <w:rsid w:val="0076260F"/>
    <w:rsid w:val="007939E7"/>
    <w:rsid w:val="007A03B1"/>
    <w:rsid w:val="009806F8"/>
    <w:rsid w:val="009B71BD"/>
    <w:rsid w:val="009C1D8B"/>
    <w:rsid w:val="009C715F"/>
    <w:rsid w:val="00A036E2"/>
    <w:rsid w:val="00A46C9F"/>
    <w:rsid w:val="00A64893"/>
    <w:rsid w:val="00AA1D8D"/>
    <w:rsid w:val="00AD4D43"/>
    <w:rsid w:val="00B3727A"/>
    <w:rsid w:val="00B47730"/>
    <w:rsid w:val="00BD3A32"/>
    <w:rsid w:val="00BE4F8E"/>
    <w:rsid w:val="00C31160"/>
    <w:rsid w:val="00CB0664"/>
    <w:rsid w:val="00CE25FD"/>
    <w:rsid w:val="00CF42E1"/>
    <w:rsid w:val="00D220AA"/>
    <w:rsid w:val="00D2427E"/>
    <w:rsid w:val="00D24555"/>
    <w:rsid w:val="00D93DA0"/>
    <w:rsid w:val="00DB15A7"/>
    <w:rsid w:val="00DD0DE1"/>
    <w:rsid w:val="00E15F69"/>
    <w:rsid w:val="00E2265C"/>
    <w:rsid w:val="00F274A1"/>
    <w:rsid w:val="00F520BF"/>
    <w:rsid w:val="00F85ED9"/>
    <w:rsid w:val="00F875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56A860"/>
  <w14:defaultImageDpi w14:val="300"/>
  <w15:docId w15:val="{786C01F1-2F76-4F4D-BD76-0030A3E9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xl27">
    <w:name w:val="xl27"/>
    <w:basedOn w:val="Normal"/>
    <w:rsid w:val="00144C7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697</Words>
  <Characters>3974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    Child or Young Person 1</vt:lpstr>
      <vt:lpstr>    Family Members</vt:lpstr>
      <vt:lpstr>    Other Significant People</vt:lpstr>
      <vt:lpstr>    Agencies working with this family</vt:lpstr>
      <vt:lpstr>    What is currently working well for the family?</vt:lpstr>
      <vt:lpstr>    What support has the family received to date and what has been the impact?</vt:lpstr>
      <vt:lpstr>    Do the family have a support network (friends and family)?</vt:lpstr>
      <vt:lpstr>    What are the views of the child/ren, young person/s and their family?</vt:lpstr>
      <vt:lpstr>    What are you or the family worried about?</vt:lpstr>
      <vt:lpstr>    What information/evidence has led you to make this request today?</vt:lpstr>
      <vt:lpstr>    What are you worried would happen if nothing changes for the child/family?</vt:lpstr>
      <vt:lpstr>    What needs to change?</vt:lpstr>
      <vt:lpstr>    What services/support do you feel the family would need to achieve these positiv</vt:lpstr>
      <vt:lpstr>    Are you concerned that risk of harm is occurring outside of the home (e.g. child</vt:lpstr>
      <vt:lpstr>    If yes, please provide details:</vt:lpstr>
      <vt:lpstr>    Referrer Details – if self-referring</vt:lpstr>
      <vt:lpstr>    Referrer Details – if referring on behalf of a child/young person/family</vt:lpstr>
    </vt:vector>
  </TitlesOfParts>
  <Manager/>
  <Company/>
  <LinksUpToDate>false</LinksUpToDate>
  <CharactersWithSpaces>4662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Ethan Gillies</cp:lastModifiedBy>
  <cp:revision>2</cp:revision>
  <dcterms:created xsi:type="dcterms:W3CDTF">2025-09-15T11:53:00Z</dcterms:created>
  <dcterms:modified xsi:type="dcterms:W3CDTF">2025-09-15T11:53:00Z</dcterms:modified>
  <cp:category/>
</cp:coreProperties>
</file>